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D7" w:rsidRDefault="007E41D7">
      <w:pPr>
        <w:pStyle w:val="Titolo1"/>
      </w:pPr>
    </w:p>
    <w:p w:rsidR="007E41D7" w:rsidRPr="00AD775C" w:rsidRDefault="007E41D7" w:rsidP="007E41D7">
      <w:pPr>
        <w:suppressAutoHyphens/>
        <w:jc w:val="center"/>
        <w:textAlignment w:val="baseline"/>
        <w:rPr>
          <w:rFonts w:ascii="Segoe UI" w:eastAsia="SimSun" w:hAnsi="Segoe UI" w:cs="Segoe UI"/>
          <w:kern w:val="3"/>
          <w:sz w:val="24"/>
          <w:szCs w:val="24"/>
          <w:lang w:eastAsia="zh-CN" w:bidi="hi-IN"/>
        </w:rPr>
      </w:pPr>
      <w:r w:rsidRPr="00E61208">
        <w:rPr>
          <w:rFonts w:ascii="Segoe UI" w:eastAsia="SimSun" w:hAnsi="Segoe UI" w:cs="Segoe UI"/>
          <w:noProof/>
          <w:kern w:val="3"/>
          <w:lang w:val="it-IT" w:eastAsia="it-IT"/>
        </w:rPr>
        <w:drawing>
          <wp:inline distT="0" distB="0" distL="0" distR="0" wp14:anchorId="52B8B1E2" wp14:editId="128CFD9A">
            <wp:extent cx="731520" cy="518160"/>
            <wp:effectExtent l="0" t="0" r="0" b="0"/>
            <wp:docPr id="1" name="Picture 1" descr="http://mail.tiscali.it/file/Documenti/Immagini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il.tiscali.it/file/Documenti/Immagini/logo_Comun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D7" w:rsidRDefault="007E41D7" w:rsidP="007E41D7">
      <w:pPr>
        <w:spacing w:after="0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 xml:space="preserve">MUNICIPI DE L’ALGUER </w:t>
      </w:r>
    </w:p>
    <w:p w:rsidR="007E41D7" w:rsidRPr="00457BCC" w:rsidRDefault="007E41D7" w:rsidP="007E41D7">
      <w:pPr>
        <w:spacing w:after="0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>COMUNE DI ALGHERO</w:t>
      </w:r>
    </w:p>
    <w:p w:rsidR="007E41D7" w:rsidRPr="00A11AAE" w:rsidRDefault="007E41D7" w:rsidP="007E41D7">
      <w:pPr>
        <w:spacing w:after="0"/>
        <w:jc w:val="center"/>
        <w:rPr>
          <w:rFonts w:ascii="Calibri" w:hAnsi="Calibri" w:cs="Calibri"/>
          <w:b/>
          <w:smallCaps/>
        </w:rPr>
      </w:pPr>
      <w:proofErr w:type="spellStart"/>
      <w:proofErr w:type="gramStart"/>
      <w:r w:rsidRPr="00A11AAE">
        <w:rPr>
          <w:rFonts w:ascii="Calibri" w:hAnsi="Calibri" w:cs="Calibri"/>
          <w:b/>
          <w:smallCaps/>
        </w:rPr>
        <w:t>Servici</w:t>
      </w:r>
      <w:proofErr w:type="spellEnd"/>
      <w:r w:rsidRPr="00A11AAE">
        <w:rPr>
          <w:rFonts w:ascii="Calibri" w:hAnsi="Calibri" w:cs="Calibri"/>
          <w:b/>
          <w:smallCaps/>
        </w:rPr>
        <w:t xml:space="preserve">  </w:t>
      </w:r>
      <w:proofErr w:type="spellStart"/>
      <w:r w:rsidRPr="00A11AAE">
        <w:rPr>
          <w:rFonts w:ascii="Calibri" w:hAnsi="Calibri" w:cs="Calibri"/>
          <w:b/>
          <w:smallCaps/>
        </w:rPr>
        <w:t>Seguresa</w:t>
      </w:r>
      <w:proofErr w:type="spellEnd"/>
      <w:proofErr w:type="gramEnd"/>
      <w:r w:rsidRPr="00A11AAE">
        <w:rPr>
          <w:rFonts w:ascii="Calibri" w:hAnsi="Calibri" w:cs="Calibri"/>
          <w:b/>
          <w:smallCaps/>
        </w:rPr>
        <w:t xml:space="preserve"> </w:t>
      </w:r>
      <w:proofErr w:type="spellStart"/>
      <w:r w:rsidRPr="00A11AAE">
        <w:rPr>
          <w:rFonts w:ascii="Calibri" w:hAnsi="Calibri" w:cs="Calibri"/>
          <w:b/>
          <w:smallCaps/>
        </w:rPr>
        <w:t>i</w:t>
      </w:r>
      <w:proofErr w:type="spellEnd"/>
      <w:r w:rsidRPr="00A11AAE">
        <w:rPr>
          <w:rFonts w:ascii="Calibri" w:hAnsi="Calibri" w:cs="Calibri"/>
          <w:b/>
          <w:smallCaps/>
        </w:rPr>
        <w:t xml:space="preserve"> </w:t>
      </w:r>
      <w:proofErr w:type="spellStart"/>
      <w:r w:rsidRPr="00A11AAE">
        <w:rPr>
          <w:rFonts w:ascii="Calibri" w:hAnsi="Calibri" w:cs="Calibri"/>
          <w:b/>
          <w:smallCaps/>
        </w:rPr>
        <w:t>Vigilància</w:t>
      </w:r>
      <w:proofErr w:type="spellEnd"/>
    </w:p>
    <w:p w:rsidR="007E41D7" w:rsidRDefault="007E41D7" w:rsidP="007E41D7">
      <w:pPr>
        <w:spacing w:after="0"/>
        <w:jc w:val="center"/>
        <w:rPr>
          <w:rFonts w:ascii="Calibri" w:hAnsi="Calibri" w:cs="Calibri"/>
          <w:b/>
          <w:smallCaps/>
        </w:rPr>
      </w:pPr>
      <w:proofErr w:type="spellStart"/>
      <w:r w:rsidRPr="00A11AAE">
        <w:rPr>
          <w:rFonts w:ascii="Calibri" w:hAnsi="Calibri" w:cs="Calibri"/>
          <w:b/>
          <w:smallCaps/>
        </w:rPr>
        <w:t>Servizio</w:t>
      </w:r>
      <w:proofErr w:type="spellEnd"/>
      <w:r w:rsidRPr="00A11AAE">
        <w:rPr>
          <w:rFonts w:ascii="Calibri" w:hAnsi="Calibri" w:cs="Calibri"/>
          <w:b/>
          <w:smallCaps/>
        </w:rPr>
        <w:t xml:space="preserve"> </w:t>
      </w:r>
      <w:proofErr w:type="spellStart"/>
      <w:r w:rsidRPr="00A11AAE">
        <w:rPr>
          <w:rFonts w:ascii="Calibri" w:hAnsi="Calibri" w:cs="Calibri"/>
          <w:b/>
          <w:smallCaps/>
        </w:rPr>
        <w:t>Sicurezza</w:t>
      </w:r>
      <w:proofErr w:type="spellEnd"/>
      <w:r w:rsidRPr="00A11AAE">
        <w:rPr>
          <w:rFonts w:ascii="Calibri" w:hAnsi="Calibri" w:cs="Calibri"/>
          <w:b/>
          <w:smallCaps/>
        </w:rPr>
        <w:t xml:space="preserve"> e </w:t>
      </w:r>
      <w:proofErr w:type="spellStart"/>
      <w:r w:rsidRPr="00A11AAE">
        <w:rPr>
          <w:rFonts w:ascii="Calibri" w:hAnsi="Calibri" w:cs="Calibri"/>
          <w:b/>
          <w:smallCaps/>
        </w:rPr>
        <w:t>Vigilanza</w:t>
      </w:r>
      <w:proofErr w:type="spellEnd"/>
      <w:r w:rsidRPr="00A11AAE">
        <w:rPr>
          <w:rFonts w:ascii="Calibri" w:hAnsi="Calibri" w:cs="Calibri"/>
          <w:b/>
          <w:smallCaps/>
        </w:rPr>
        <w:t xml:space="preserve"> </w:t>
      </w:r>
    </w:p>
    <w:p w:rsidR="007E41D7" w:rsidRDefault="007E41D7" w:rsidP="007E41D7">
      <w:pPr>
        <w:spacing w:after="0"/>
        <w:jc w:val="center"/>
        <w:rPr>
          <w:rFonts w:ascii="Calibri" w:hAnsi="Calibri" w:cs="Calibri"/>
          <w:b/>
          <w:smallCaps/>
        </w:rPr>
      </w:pPr>
      <w:proofErr w:type="spellStart"/>
      <w:r>
        <w:rPr>
          <w:rFonts w:ascii="Calibri" w:hAnsi="Calibri" w:cs="Calibri"/>
          <w:b/>
          <w:smallCaps/>
        </w:rPr>
        <w:t>policia</w:t>
      </w:r>
      <w:proofErr w:type="spellEnd"/>
      <w:r>
        <w:rPr>
          <w:rFonts w:ascii="Calibri" w:hAnsi="Calibri" w:cs="Calibri"/>
          <w:b/>
          <w:smallCaps/>
        </w:rPr>
        <w:t xml:space="preserve"> local</w:t>
      </w:r>
    </w:p>
    <w:p w:rsidR="007E41D7" w:rsidRPr="00A11AAE" w:rsidRDefault="007E41D7" w:rsidP="007E41D7">
      <w:pPr>
        <w:jc w:val="center"/>
        <w:rPr>
          <w:rFonts w:ascii="Calibri" w:hAnsi="Calibri" w:cs="Calibri"/>
          <w:b/>
          <w:smallCaps/>
        </w:rPr>
      </w:pPr>
      <w:proofErr w:type="spellStart"/>
      <w:r>
        <w:rPr>
          <w:rFonts w:ascii="Calibri" w:hAnsi="Calibri" w:cs="Calibri"/>
          <w:b/>
          <w:smallCaps/>
        </w:rPr>
        <w:t>polizia</w:t>
      </w:r>
      <w:proofErr w:type="spellEnd"/>
      <w:r>
        <w:rPr>
          <w:rFonts w:ascii="Calibri" w:hAnsi="Calibri" w:cs="Calibri"/>
          <w:b/>
          <w:smallCaps/>
        </w:rPr>
        <w:t xml:space="preserve"> locale </w:t>
      </w:r>
    </w:p>
    <w:p w:rsidR="007E41D7" w:rsidRDefault="007E41D7" w:rsidP="007E41D7"/>
    <w:p w:rsidR="007E41D7" w:rsidRPr="003B79DD" w:rsidRDefault="007E41D7" w:rsidP="007E41D7">
      <w:pPr>
        <w:jc w:val="right"/>
        <w:rPr>
          <w:rFonts w:asciiTheme="majorHAnsi" w:hAnsiTheme="majorHAnsi" w:cstheme="majorHAnsi"/>
          <w:sz w:val="24"/>
          <w:szCs w:val="24"/>
        </w:rPr>
      </w:pPr>
      <w:r>
        <w:t>Al Comune di Alghero</w:t>
      </w:r>
      <w:r>
        <w:br/>
        <w:t>Comando di Polizia Locale</w:t>
      </w:r>
      <w:r>
        <w:br/>
        <w:t>Via Cagliari n. 2 – 07041 Alghero (SS</w:t>
      </w:r>
      <w:proofErr w:type="gramStart"/>
      <w:r>
        <w:t>)</w:t>
      </w:r>
      <w:proofErr w:type="gramEnd"/>
      <w:r>
        <w:br/>
      </w:r>
      <w:r w:rsidRPr="003B79DD">
        <w:rPr>
          <w:rFonts w:asciiTheme="majorHAnsi" w:hAnsiTheme="majorHAnsi" w:cstheme="majorHAnsi"/>
          <w:sz w:val="24"/>
          <w:szCs w:val="24"/>
        </w:rPr>
        <w:t xml:space="preserve">PEC: </w:t>
      </w:r>
      <w:r w:rsidR="003B79DD" w:rsidRPr="003B79DD">
        <w:rPr>
          <w:rFonts w:asciiTheme="majorHAnsi" w:hAnsiTheme="majorHAnsi" w:cstheme="majorHAnsi"/>
          <w:color w:val="001D35"/>
          <w:sz w:val="24"/>
          <w:szCs w:val="24"/>
          <w:shd w:val="clear" w:color="auto" w:fill="FFFFFF"/>
        </w:rPr>
        <w:t>protocollo@pec.comune.alghero.ss.it</w:t>
      </w:r>
    </w:p>
    <w:p w:rsidR="00EF599B" w:rsidRPr="007E41D7" w:rsidRDefault="007A7573">
      <w:pPr>
        <w:pStyle w:val="Titolo1"/>
        <w:rPr>
          <w:color w:val="000000" w:themeColor="text1"/>
        </w:rPr>
      </w:pPr>
      <w:r w:rsidRPr="007E41D7">
        <w:rPr>
          <w:color w:val="000000" w:themeColor="text1"/>
        </w:rPr>
        <w:t>DOMANDA DI P</w:t>
      </w:r>
      <w:r w:rsidR="007E41D7">
        <w:rPr>
          <w:color w:val="000000" w:themeColor="text1"/>
        </w:rPr>
        <w:t>ARTECIPAZIONE AL PROGETTO “NONNE E NONNI VIGILI</w:t>
      </w:r>
      <w:r w:rsidRPr="007E41D7">
        <w:rPr>
          <w:color w:val="000000" w:themeColor="text1"/>
        </w:rPr>
        <w:t>”</w:t>
      </w:r>
    </w:p>
    <w:p w:rsidR="00EF599B" w:rsidRDefault="007A7573">
      <w:r>
        <w:br/>
      </w:r>
      <w:r w:rsidR="003B79DD">
        <w:t xml:space="preserve">Il/La </w:t>
      </w:r>
      <w:proofErr w:type="spellStart"/>
      <w:r w:rsidR="003B79DD">
        <w:t>sottoscritta</w:t>
      </w:r>
      <w:proofErr w:type="spellEnd"/>
      <w:r w:rsidR="003B79DD">
        <w:t>/o _________________________________________________________________________________</w:t>
      </w:r>
      <w:r w:rsidR="003B79DD">
        <w:br/>
      </w:r>
      <w:proofErr w:type="spellStart"/>
      <w:r w:rsidR="003B79DD">
        <w:t>nata</w:t>
      </w:r>
      <w:proofErr w:type="spellEnd"/>
      <w:r w:rsidR="003B79DD">
        <w:t xml:space="preserve">/o a __________________________________ </w:t>
      </w:r>
      <w:proofErr w:type="spellStart"/>
      <w:proofErr w:type="gramStart"/>
      <w:r w:rsidR="003B79DD">
        <w:t>il</w:t>
      </w:r>
      <w:proofErr w:type="spellEnd"/>
      <w:r w:rsidR="003B79DD">
        <w:t xml:space="preserve">  _</w:t>
      </w:r>
      <w:proofErr w:type="gramEnd"/>
      <w:r w:rsidR="003B79DD">
        <w:t>_____________________________residente ad Alghero, in Via/</w:t>
      </w:r>
      <w:proofErr w:type="spellStart"/>
      <w:r w:rsidR="003B79DD">
        <w:t>Vicolo</w:t>
      </w:r>
      <w:proofErr w:type="spellEnd"/>
      <w:r w:rsidR="003B79DD">
        <w:t>/Piazza ___________________________________________________________n.______________________</w:t>
      </w:r>
      <w:r>
        <w:br/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____________________________</w:t>
      </w:r>
      <w:r w:rsidR="003B79DD">
        <w:t>________</w:t>
      </w:r>
      <w:proofErr w:type="spellStart"/>
      <w:r>
        <w:t>telefono</w:t>
      </w:r>
      <w:proofErr w:type="spellEnd"/>
      <w:r>
        <w:t xml:space="preserve"> __________________</w:t>
      </w:r>
      <w:r w:rsidR="003B79DD">
        <w:t>_________________________</w:t>
      </w:r>
      <w:r>
        <w:t xml:space="preserve"> email __________________</w:t>
      </w:r>
      <w:r w:rsidR="003B79DD">
        <w:t>_________________________________________________</w:t>
      </w:r>
      <w:r>
        <w:br/>
      </w:r>
    </w:p>
    <w:p w:rsidR="00EF599B" w:rsidRPr="003B79DD" w:rsidRDefault="003B79DD" w:rsidP="003B79DD">
      <w:pPr>
        <w:jc w:val="center"/>
        <w:rPr>
          <w:b/>
        </w:rPr>
      </w:pPr>
      <w:r w:rsidRPr="003B79DD">
        <w:rPr>
          <w:b/>
        </w:rPr>
        <w:t>CHIEDE</w:t>
      </w:r>
      <w:r w:rsidRPr="003B79DD">
        <w:rPr>
          <w:b/>
        </w:rPr>
        <w:br/>
      </w:r>
      <w:bookmarkStart w:id="0" w:name="_GoBack"/>
      <w:bookmarkEnd w:id="0"/>
      <w:r w:rsidRPr="003B79DD">
        <w:t xml:space="preserve">di </w:t>
      </w:r>
      <w:proofErr w:type="spellStart"/>
      <w:r w:rsidRPr="003B79DD">
        <w:t>essere</w:t>
      </w:r>
      <w:proofErr w:type="spellEnd"/>
      <w:r w:rsidR="00C74CB4" w:rsidRPr="003B79DD">
        <w:t xml:space="preserve"> </w:t>
      </w:r>
      <w:proofErr w:type="spellStart"/>
      <w:r w:rsidR="00C74CB4" w:rsidRPr="003B79DD">
        <w:t>ammessa</w:t>
      </w:r>
      <w:proofErr w:type="spellEnd"/>
      <w:r w:rsidRPr="003B79DD">
        <w:t>/o</w:t>
      </w:r>
      <w:r w:rsidR="00C74CB4" w:rsidRPr="003B79DD">
        <w:t xml:space="preserve"> </w:t>
      </w:r>
      <w:proofErr w:type="spellStart"/>
      <w:r w:rsidR="00C74CB4" w:rsidRPr="003B79DD">
        <w:t>alla</w:t>
      </w:r>
      <w:proofErr w:type="spellEnd"/>
      <w:r w:rsidR="00C74CB4" w:rsidRPr="003B79DD">
        <w:t xml:space="preserve"> </w:t>
      </w:r>
      <w:proofErr w:type="spellStart"/>
      <w:proofErr w:type="gramStart"/>
      <w:r w:rsidR="00C74CB4" w:rsidRPr="003B79DD">
        <w:t>partecipazione</w:t>
      </w:r>
      <w:proofErr w:type="spellEnd"/>
      <w:r w:rsidR="00C74CB4" w:rsidRPr="003B79DD">
        <w:t xml:space="preserve"> </w:t>
      </w:r>
      <w:r w:rsidR="007A7573" w:rsidRPr="003B79DD">
        <w:t xml:space="preserve"> </w:t>
      </w:r>
      <w:r w:rsidR="007E41D7" w:rsidRPr="003B79DD">
        <w:t>al</w:t>
      </w:r>
      <w:proofErr w:type="gramEnd"/>
      <w:r w:rsidR="007E41D7" w:rsidRPr="003B79DD">
        <w:t xml:space="preserve"> </w:t>
      </w:r>
      <w:proofErr w:type="spellStart"/>
      <w:r w:rsidR="007E41D7" w:rsidRPr="003B79DD">
        <w:t>progetto</w:t>
      </w:r>
      <w:proofErr w:type="spellEnd"/>
      <w:r w:rsidR="007E41D7" w:rsidRPr="003B79DD">
        <w:t xml:space="preserve"> </w:t>
      </w:r>
      <w:proofErr w:type="spellStart"/>
      <w:r w:rsidR="007E41D7" w:rsidRPr="003B79DD">
        <w:t>comunale</w:t>
      </w:r>
      <w:proofErr w:type="spellEnd"/>
      <w:r w:rsidR="007E41D7" w:rsidRPr="003B79DD">
        <w:t xml:space="preserve"> “</w:t>
      </w:r>
      <w:proofErr w:type="spellStart"/>
      <w:r w:rsidRPr="003B79DD">
        <w:t>Nonne</w:t>
      </w:r>
      <w:proofErr w:type="spellEnd"/>
      <w:r w:rsidRPr="003B79DD">
        <w:t xml:space="preserve"> e </w:t>
      </w:r>
      <w:proofErr w:type="spellStart"/>
      <w:r w:rsidRPr="003B79DD">
        <w:t>Nonni</w:t>
      </w:r>
      <w:proofErr w:type="spellEnd"/>
      <w:r w:rsidRPr="003B79DD">
        <w:t xml:space="preserve"> </w:t>
      </w:r>
      <w:proofErr w:type="spellStart"/>
      <w:r w:rsidR="007E41D7" w:rsidRPr="003B79DD">
        <w:t>Vigili</w:t>
      </w:r>
      <w:proofErr w:type="spellEnd"/>
      <w:r w:rsidR="007A7573" w:rsidRPr="003B79DD">
        <w:t>”.</w:t>
      </w:r>
    </w:p>
    <w:p w:rsidR="00EF599B" w:rsidRDefault="007A7573">
      <w:r>
        <w:br/>
        <w:t>DICHIARA</w:t>
      </w:r>
      <w:r>
        <w:br/>
        <w:t>ai sensi degli artt. 46 e 47 del D.P.R. 445/2000 e consapevole delle sanzioni penali previste dall’art. 76 dello stesso decreto in caso di dichiarazioni mendaci:</w:t>
      </w:r>
    </w:p>
    <w:p w:rsidR="00EF599B" w:rsidRDefault="007A7573">
      <w:r>
        <w:t>1. di essere residente nel Comune di Alghero;</w:t>
      </w:r>
    </w:p>
    <w:p w:rsidR="00EF599B" w:rsidRDefault="007A7573">
      <w:r>
        <w:t>2. di avere un’età compresa tra i 55 e i 75 anni (eventualmente prorogabile oltre i 75);</w:t>
      </w:r>
    </w:p>
    <w:p w:rsidR="00EF599B" w:rsidRDefault="007A7573">
      <w:r>
        <w:t>3. di godere dei diritti civili e politici;</w:t>
      </w:r>
    </w:p>
    <w:p w:rsidR="00EF599B" w:rsidRDefault="007A7573">
      <w:r>
        <w:lastRenderedPageBreak/>
        <w:t>4. di essere in possesso dell’idoneità psico-fisica allo svolgimento dell’attività, attestata da certificato medico del medico di base che verrà allegato alla presente domanda;</w:t>
      </w:r>
    </w:p>
    <w:p w:rsidR="00EF599B" w:rsidRDefault="007A7573">
      <w:r>
        <w:t>5. di non avere riportato condanne penali né di avere procedimenti penali in corso, in particolare per reati contro la Pubblica Amministrazione, il patrimonio, l’ordine pubblico, la libertà personale, nonché per i reati previsti dagli artt. 600 e ss. e dagli artt. 609 bis e ss. c.p.;</w:t>
      </w:r>
    </w:p>
    <w:p w:rsidR="00EF599B" w:rsidRDefault="007A7573">
      <w:r>
        <w:t>6. di non essere mai stato/a destituito/a da pubblici uffici;</w:t>
      </w:r>
    </w:p>
    <w:p w:rsidR="00EF599B" w:rsidRDefault="007A7573">
      <w:r>
        <w:t>7. di essere disponibile a frequentare l’incontro formativo organizzato dalla Polizia Locale;</w:t>
      </w:r>
    </w:p>
    <w:p w:rsidR="00EF599B" w:rsidRDefault="007A7573">
      <w:r>
        <w:t xml:space="preserve">8. </w:t>
      </w:r>
      <w:proofErr w:type="gramStart"/>
      <w:r>
        <w:t>di</w:t>
      </w:r>
      <w:proofErr w:type="gramEnd"/>
      <w:r>
        <w:t xml:space="preserve"> accettare tutte le condizioni previste dal progetto e dal </w:t>
      </w:r>
      <w:proofErr w:type="spellStart"/>
      <w:r>
        <w:t>regolamento</w:t>
      </w:r>
      <w:proofErr w:type="spellEnd"/>
      <w:r>
        <w:t xml:space="preserve"> “</w:t>
      </w:r>
      <w:proofErr w:type="spellStart"/>
      <w:r>
        <w:t>Nonna</w:t>
      </w:r>
      <w:proofErr w:type="spellEnd"/>
      <w:r>
        <w:t xml:space="preserve"> e </w:t>
      </w:r>
      <w:proofErr w:type="spellStart"/>
      <w:r>
        <w:t>Nonno</w:t>
      </w:r>
      <w:proofErr w:type="spellEnd"/>
      <w:r>
        <w:t xml:space="preserve"> </w:t>
      </w:r>
      <w:proofErr w:type="spellStart"/>
      <w:r>
        <w:t>Vigile</w:t>
      </w:r>
      <w:proofErr w:type="spellEnd"/>
      <w:r>
        <w:t>”.</w:t>
      </w:r>
    </w:p>
    <w:p w:rsidR="003B79DD" w:rsidRDefault="007A7573">
      <w:r>
        <w:br/>
        <w:t>ALLEGATI</w:t>
      </w:r>
      <w:r>
        <w:br/>
        <w:t xml:space="preserve">- Copia documento d’identità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>;</w:t>
      </w:r>
    </w:p>
    <w:p w:rsidR="003B79DD" w:rsidRDefault="003B79DD">
      <w:r>
        <w:t xml:space="preserve">- </w:t>
      </w:r>
      <w:proofErr w:type="spellStart"/>
      <w:r>
        <w:t>Certificato</w:t>
      </w:r>
      <w:proofErr w:type="spellEnd"/>
      <w:r>
        <w:t xml:space="preserve"> medico di </w:t>
      </w:r>
      <w:proofErr w:type="spellStart"/>
      <w:r>
        <w:t>idoneità</w:t>
      </w:r>
      <w:proofErr w:type="spellEnd"/>
      <w:r>
        <w:t xml:space="preserve"> </w:t>
      </w:r>
      <w:proofErr w:type="spellStart"/>
      <w:r>
        <w:t>rilasciato</w:t>
      </w:r>
      <w:proofErr w:type="spellEnd"/>
      <w:r>
        <w:t xml:space="preserve"> dal medico di base.</w:t>
      </w:r>
      <w:r w:rsidR="007A7573">
        <w:br/>
      </w:r>
      <w:r>
        <w:br/>
      </w:r>
    </w:p>
    <w:p w:rsidR="00EF599B" w:rsidRDefault="003B79DD">
      <w:r>
        <w:t>Alghero, ___________________________</w:t>
      </w:r>
      <w:r w:rsidR="007A7573">
        <w:br/>
      </w:r>
      <w:r w:rsidR="007A7573">
        <w:br/>
        <w:t xml:space="preserve">Firma del </w:t>
      </w:r>
      <w:proofErr w:type="spellStart"/>
      <w:r w:rsidR="007A7573">
        <w:t>dichiarante</w:t>
      </w:r>
      <w:proofErr w:type="spellEnd"/>
      <w:r w:rsidR="007A7573">
        <w:t xml:space="preserve"> ______________________________</w:t>
      </w:r>
    </w:p>
    <w:sectPr w:rsidR="00EF599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79DD"/>
    <w:rsid w:val="007A7573"/>
    <w:rsid w:val="007E41D7"/>
    <w:rsid w:val="008D1282"/>
    <w:rsid w:val="00AA1D8D"/>
    <w:rsid w:val="00B47730"/>
    <w:rsid w:val="00C74CB4"/>
    <w:rsid w:val="00CB0664"/>
    <w:rsid w:val="00EF59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16409B5-E3EE-4527-A147-5A55E2FD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8CA137-0420-4A37-952E-699309D2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Simonetta Rubattu</cp:lastModifiedBy>
  <cp:revision>2</cp:revision>
  <cp:lastPrinted>2025-10-06T09:25:00Z</cp:lastPrinted>
  <dcterms:created xsi:type="dcterms:W3CDTF">2025-10-07T14:12:00Z</dcterms:created>
  <dcterms:modified xsi:type="dcterms:W3CDTF">2025-10-07T14:12:00Z</dcterms:modified>
  <cp:category/>
</cp:coreProperties>
</file>